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حروف الجر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</w:tr>
    </w:tbl>
    <w:p>
      <w:pPr>
        <w:pStyle w:val="WordBankLarge"/>
      </w:pPr>
      <w:r>
        <w:t xml:space="preserve">   في السّوق    </w:t>
      </w:r>
      <w:r>
        <w:t xml:space="preserve">   على الكرسي    </w:t>
      </w:r>
      <w:r>
        <w:t xml:space="preserve">   مع أخي    </w:t>
      </w:r>
      <w:r>
        <w:t xml:space="preserve">   عن البيت    </w:t>
      </w:r>
      <w:r>
        <w:t xml:space="preserve">   من المسجد    </w:t>
      </w:r>
      <w:r>
        <w:t xml:space="preserve">   إلى المدرسة    </w:t>
      </w:r>
      <w:r>
        <w:t xml:space="preserve">   مِِنْ    </w:t>
      </w:r>
      <w:r>
        <w:t xml:space="preserve">   عَنْ    </w:t>
      </w:r>
      <w:r>
        <w:t xml:space="preserve">   مَعَ    </w:t>
      </w:r>
      <w:r>
        <w:t xml:space="preserve">   إِلى    </w:t>
      </w:r>
      <w:r>
        <w:t xml:space="preserve">   عَلى    </w:t>
      </w:r>
      <w:r>
        <w:t xml:space="preserve">   في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حروف الجر</dc:title>
  <dcterms:created xsi:type="dcterms:W3CDTF">2021-10-11T22:46:33Z</dcterms:created>
  <dcterms:modified xsi:type="dcterms:W3CDTF">2021-10-11T22:46:33Z</dcterms:modified>
</cp:coreProperties>
</file>