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Υγιενή κεφάλαιο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διαδικασία μέσα από την οποία τα άτομα γίνονται ικανά να βελτιώσουν την υγεία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Αρχαίος Ελληνας γιατρός που πρώτος μίλησε για την πρόληψη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τεστ Παπανικολάου είναι τέυοιο είδος πρόληψης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αύξηση του μέσου .............. ζωής του ανθρώπου αποτελεί έναν από τους σκοπούς της Υγιεινής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εμβολιασμός είναι τέτοιο είδος πρόληψης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λήψη μέτρων για την προστασία της υγείας και την αναστολή εξέλιξης της αρρώστιας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Οι επιπτώσεις από τα τριχαία ατυχήματα μπορούν να προληφθούν με το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Δεν είναι μόνο η απουσία νόσου ή αναπηρίας αλλά και η κατασταση της πλήρους σωματικής, ψυχικής και κοινωνικής ευεξίας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πρόληψη αυτή έχει σαν σκοπό την μείωση των επιπλοκών μιας ασθένειας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λήψη προληπτικών μέτρων για το κάπνισμα μείωσε τον καρκίνο του 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Υγιενή κεφάλαιο 1</dc:title>
  <dcterms:created xsi:type="dcterms:W3CDTF">2021-10-11T22:46:22Z</dcterms:created>
  <dcterms:modified xsi:type="dcterms:W3CDTF">2021-10-11T22:46:22Z</dcterms:modified>
</cp:coreProperties>
</file>