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الفواكه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</w:tbl>
    <w:p>
      <w:pPr>
        <w:pStyle w:val="WordBankLarge"/>
      </w:pPr>
      <w:r>
        <w:t xml:space="preserve">   تين    </w:t>
      </w:r>
      <w:r>
        <w:t xml:space="preserve">   شمام    </w:t>
      </w:r>
      <w:r>
        <w:t xml:space="preserve">   كرز    </w:t>
      </w:r>
      <w:r>
        <w:t xml:space="preserve">   مشمش    </w:t>
      </w:r>
      <w:r>
        <w:t xml:space="preserve">   بطيخ    </w:t>
      </w:r>
      <w:r>
        <w:t xml:space="preserve">   توت    </w:t>
      </w:r>
      <w:r>
        <w:t xml:space="preserve">   أناناس    </w:t>
      </w:r>
      <w:r>
        <w:t xml:space="preserve">   موز    </w:t>
      </w:r>
      <w:r>
        <w:t xml:space="preserve">   برتقال    </w:t>
      </w:r>
      <w:r>
        <w:t xml:space="preserve">   تفاح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الفواكه</dc:title>
  <dcterms:created xsi:type="dcterms:W3CDTF">2021-10-11T22:46:35Z</dcterms:created>
  <dcterms:modified xsi:type="dcterms:W3CDTF">2021-10-11T22:46:35Z</dcterms:modified>
</cp:coreProperties>
</file>