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Βρίσκω και χρωματίζω τους 12 μήνες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Σ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Βρίσκω και χρωματίζω τους 12 μήνες</dc:title>
  <dcterms:created xsi:type="dcterms:W3CDTF">2021-10-11T22:45:25Z</dcterms:created>
  <dcterms:modified xsi:type="dcterms:W3CDTF">2021-10-11T22:45:25Z</dcterms:modified>
</cp:coreProperties>
</file>