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R.E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Boils    </w:t>
      </w:r>
      <w:r>
        <w:t xml:space="preserve">   Darkness    </w:t>
      </w:r>
      <w:r>
        <w:t xml:space="preserve">   First Born    </w:t>
      </w:r>
      <w:r>
        <w:t xml:space="preserve">   Flies    </w:t>
      </w:r>
      <w:r>
        <w:t xml:space="preserve">   Frogs    </w:t>
      </w:r>
      <w:r>
        <w:t xml:space="preserve">   Gnats    </w:t>
      </w:r>
      <w:r>
        <w:t xml:space="preserve">   Hail    </w:t>
      </w:r>
      <w:r>
        <w:t xml:space="preserve">   Live Stock    </w:t>
      </w:r>
      <w:r>
        <w:t xml:space="preserve">   Locusts    </w:t>
      </w:r>
      <w:r>
        <w:t xml:space="preserve">   Moses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</dc:title>
  <dcterms:created xsi:type="dcterms:W3CDTF">2021-10-11T15:08:31Z</dcterms:created>
  <dcterms:modified xsi:type="dcterms:W3CDTF">2021-10-11T15:08:31Z</dcterms:modified>
</cp:coreProperties>
</file>