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الضمائر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</w:tbl>
    <w:p>
      <w:pPr>
        <w:pStyle w:val="WordBankMedium"/>
      </w:pPr>
      <w:r>
        <w:t xml:space="preserve">   هنَّ    </w:t>
      </w:r>
      <w:r>
        <w:t xml:space="preserve">   هُما    </w:t>
      </w:r>
      <w:r>
        <w:t xml:space="preserve">   نَحنُ    </w:t>
      </w:r>
      <w:r>
        <w:t xml:space="preserve">   انا    </w:t>
      </w:r>
      <w:r>
        <w:t xml:space="preserve">   انتَ    </w:t>
      </w:r>
      <w:r>
        <w:t xml:space="preserve">   انتِ    </w:t>
      </w:r>
      <w:r>
        <w:t xml:space="preserve">   دَمة    </w:t>
      </w:r>
      <w:r>
        <w:t xml:space="preserve">   فَتحة    </w:t>
      </w:r>
      <w:r>
        <w:t xml:space="preserve">   كَسرة    </w:t>
      </w:r>
      <w:r>
        <w:t xml:space="preserve">   هوَ    </w:t>
      </w:r>
      <w:r>
        <w:t xml:space="preserve">   هيَ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الضمائر</dc:title>
  <dcterms:created xsi:type="dcterms:W3CDTF">2021-10-11T22:45:03Z</dcterms:created>
  <dcterms:modified xsi:type="dcterms:W3CDTF">2021-10-11T22:45:03Z</dcterms:modified>
</cp:coreProperties>
</file>