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التحيات والمجاملات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أ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خ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أ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ة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التحيات والمجاملات</dc:title>
  <dcterms:created xsi:type="dcterms:W3CDTF">2022-09-03T14:59:30Z</dcterms:created>
  <dcterms:modified xsi:type="dcterms:W3CDTF">2022-09-03T14:59:30Z</dcterms:modified>
</cp:coreProperties>
</file>