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كلمات الاملاء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</w:tbl>
    <w:p>
      <w:pPr>
        <w:pStyle w:val="WordBankLarge"/>
      </w:pPr>
      <w:r>
        <w:t xml:space="preserve">   نور    </w:t>
      </w:r>
      <w:r>
        <w:t xml:space="preserve">   منزل    </w:t>
      </w:r>
      <w:r>
        <w:t xml:space="preserve">   ناس    </w:t>
      </w:r>
      <w:r>
        <w:t xml:space="preserve">   نار    </w:t>
      </w:r>
      <w:r>
        <w:t xml:space="preserve">   نهر    </w:t>
      </w:r>
      <w:r>
        <w:t xml:space="preserve">   ثعلب    </w:t>
      </w:r>
      <w:r>
        <w:t xml:space="preserve">   ثوب    </w:t>
      </w:r>
      <w:r>
        <w:t xml:space="preserve">   ثوم    </w:t>
      </w:r>
      <w:r>
        <w:t xml:space="preserve">   بصل    </w:t>
      </w:r>
      <w:r>
        <w:t xml:space="preserve">   بطه    </w:t>
      </w:r>
      <w:r>
        <w:t xml:space="preserve">   باب    </w:t>
      </w:r>
      <w:r>
        <w:t xml:space="preserve">   بيت    </w:t>
      </w:r>
      <w:r>
        <w:t xml:space="preserve">   حليب    </w:t>
      </w:r>
      <w:r>
        <w:t xml:space="preserve">   موز    </w:t>
      </w:r>
      <w:r>
        <w:t xml:space="preserve">   جزر    </w:t>
      </w:r>
      <w:r>
        <w:t xml:space="preserve">   زرع    </w:t>
      </w:r>
      <w:r>
        <w:t xml:space="preserve">   زيت    </w:t>
      </w:r>
      <w:r>
        <w:t xml:space="preserve">   رجل    </w:t>
      </w:r>
      <w:r>
        <w:t xml:space="preserve">   ريم    </w:t>
      </w:r>
      <w:r>
        <w:t xml:space="preserve">   رمان    </w:t>
      </w:r>
      <w:r>
        <w:t xml:space="preserve">   دواء    </w:t>
      </w:r>
      <w:r>
        <w:t xml:space="preserve">   دفتر    </w:t>
      </w:r>
      <w:r>
        <w:t xml:space="preserve">   درج    </w:t>
      </w:r>
      <w:r>
        <w:t xml:space="preserve">   دب    </w:t>
      </w:r>
      <w:r>
        <w:t xml:space="preserve">   جرس    </w:t>
      </w:r>
      <w:r>
        <w:t xml:space="preserve">   جسر    </w:t>
      </w:r>
      <w:r>
        <w:t xml:space="preserve">   دجاج    </w:t>
      </w:r>
      <w:r>
        <w:t xml:space="preserve">   فجل    </w:t>
      </w:r>
      <w:r>
        <w:t xml:space="preserve">   حبل    </w:t>
      </w:r>
      <w:r>
        <w:t xml:space="preserve">   حنان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كلمات الاملاء</dc:title>
  <dcterms:created xsi:type="dcterms:W3CDTF">2021-11-01T03:34:56Z</dcterms:created>
  <dcterms:modified xsi:type="dcterms:W3CDTF">2021-11-01T03:34:56Z</dcterms:modified>
</cp:coreProperties>
</file>