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الشريف الإدريسي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</w:tr>
    </w:tbl>
    <w:p>
      <w:pPr>
        <w:pStyle w:val="WordBankLarge"/>
      </w:pPr>
      <w:r>
        <w:t xml:space="preserve">   المسلمين    </w:t>
      </w:r>
      <w:r>
        <w:t xml:space="preserve">   العلماء    </w:t>
      </w:r>
      <w:r>
        <w:t xml:space="preserve">   الثقافة    </w:t>
      </w:r>
      <w:r>
        <w:t xml:space="preserve">   نزهة المشتاق    </w:t>
      </w:r>
      <w:r>
        <w:t xml:space="preserve">   سطرابلون العرب    </w:t>
      </w:r>
      <w:r>
        <w:t xml:space="preserve">   اسبانيا    </w:t>
      </w:r>
      <w:r>
        <w:t xml:space="preserve">   الإدريسي    </w:t>
      </w:r>
      <w:r>
        <w:t xml:space="preserve">   سبته    </w:t>
      </w:r>
      <w:r>
        <w:t xml:space="preserve">   جورج الثاني    </w:t>
      </w:r>
      <w:r>
        <w:t xml:space="preserve">   المغرب    </w:t>
      </w:r>
      <w:r>
        <w:t xml:space="preserve">   قرطبة    </w:t>
      </w:r>
      <w:r>
        <w:t xml:space="preserve">   الجغرافيا    </w:t>
      </w:r>
      <w:r>
        <w:t xml:space="preserve">   الكرة الفضيه    </w:t>
      </w:r>
      <w:r>
        <w:t xml:space="preserve">   ابو عبدالله محمد    </w:t>
      </w:r>
      <w:r>
        <w:t xml:space="preserve">   خريطة العالم    </w:t>
      </w:r>
      <w:r>
        <w:t xml:space="preserve">   صقليه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الشريف الإدريسي</dc:title>
  <dcterms:created xsi:type="dcterms:W3CDTF">2021-11-08T03:43:02Z</dcterms:created>
  <dcterms:modified xsi:type="dcterms:W3CDTF">2021-11-08T03:43:02Z</dcterms:modified>
</cp:coreProperties>
</file>