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פרשת תולדות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</w:tr>
    </w:tbl>
    <w:p>
      <w:pPr>
        <w:pStyle w:val="WordBankLarge"/>
      </w:pPr>
      <w:r>
        <w:t xml:space="preserve">   בכורך    </w:t>
      </w:r>
      <w:r>
        <w:t xml:space="preserve">   ארץ כנען    </w:t>
      </w:r>
      <w:r>
        <w:t xml:space="preserve">   גרר    </w:t>
      </w:r>
      <w:r>
        <w:t xml:space="preserve">   אברהם    </w:t>
      </w:r>
      <w:r>
        <w:t xml:space="preserve">   באר שבע    </w:t>
      </w:r>
      <w:r>
        <w:t xml:space="preserve">   בתואל    </w:t>
      </w:r>
      <w:r>
        <w:t xml:space="preserve">   יעקב    </w:t>
      </w:r>
      <w:r>
        <w:t xml:space="preserve">   יצחק    </w:t>
      </w:r>
      <w:r>
        <w:t xml:space="preserve">   לבן    </w:t>
      </w:r>
      <w:r>
        <w:t xml:space="preserve">   עשיו    </w:t>
      </w:r>
      <w:r>
        <w:t xml:space="preserve">   רבקה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פרשת תולדות</dc:title>
  <dcterms:created xsi:type="dcterms:W3CDTF">2021-11-11T03:49:31Z</dcterms:created>
  <dcterms:modified xsi:type="dcterms:W3CDTF">2021-11-11T03:49:31Z</dcterms:modified>
</cp:coreProperties>
</file>