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A+P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the prominences of the cheeks bellow and the sides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 scalelike structure located in the medial wall of each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frangile, scroll shaped bones attached to the lateral walls of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encloses and protects the brain while allowing chewing and head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slender bone located on the lateral side of the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(shoulder blades) broad triangular bones on either side of the upper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the lateral walls of the nasal cavity and is located behind the maxillae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Is composed of the cranium and the facial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(breastbone) located along the midline in the anterior portion of the thoracic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 the bridge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(backbone) Consists of many vertebrae separated by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this type of bone is located on each side of the skull behind the frontal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horizontal horseshoe shaped body with a flat portion projecting upwards.Contains the hollow sockets that bear the lower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(thigh bone) the longest bone in the body and extends from the hip to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the neck between  the lower jaw and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the bones of the upper and lower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the thumb side of the forearm and extends from the elbow to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the organs of the thoracic cavity and the upper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in the forearm on the pinky side. Is longer than the paired bone and overlaps the humerus.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(collarbone) slender rodlike bones located at the base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the 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the anterior portion of the skull above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bone that extends from the scapula to the elbow.Makes up the upper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(kneecap)is located in a tendon that passes anteriorly over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thin, flat bone is located along the midline of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forms the back of the skull and the base of the cranium.Contains the foramen magnum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(shin bone)the larger of the two leg bones and is located on the medial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A+P</dc:title>
  <dcterms:created xsi:type="dcterms:W3CDTF">2021-11-12T03:40:18Z</dcterms:created>
  <dcterms:modified xsi:type="dcterms:W3CDTF">2021-11-12T03:40:18Z</dcterms:modified>
</cp:coreProperties>
</file>