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חג ההודיה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</w:tbl>
    <w:p>
      <w:pPr>
        <w:pStyle w:val="WordBankLarge"/>
      </w:pPr>
      <w:r>
        <w:t xml:space="preserve">   לאסוף    </w:t>
      </w:r>
      <w:r>
        <w:t xml:space="preserve">   מלית    </w:t>
      </w:r>
      <w:r>
        <w:t xml:space="preserve">   סקווש    </w:t>
      </w:r>
      <w:r>
        <w:t xml:space="preserve">   פאי דלעת    </w:t>
      </w:r>
      <w:r>
        <w:t xml:space="preserve">   עולי רגל    </w:t>
      </w:r>
      <w:r>
        <w:t xml:space="preserve">   נובמבר    </w:t>
      </w:r>
      <w:r>
        <w:t xml:space="preserve">   קציר    </w:t>
      </w:r>
      <w:r>
        <w:t xml:space="preserve">   הכרת תודה    </w:t>
      </w:r>
      <w:r>
        <w:t xml:space="preserve">   חופש    </w:t>
      </w:r>
      <w:r>
        <w:t xml:space="preserve">   חג    </w:t>
      </w:r>
      <w:r>
        <w:t xml:space="preserve">   משפחה    </w:t>
      </w:r>
      <w:r>
        <w:t xml:space="preserve">   סתיו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חג ההודיה</dc:title>
  <dcterms:created xsi:type="dcterms:W3CDTF">2021-11-20T03:34:17Z</dcterms:created>
  <dcterms:modified xsi:type="dcterms:W3CDTF">2021-11-20T03:34:17Z</dcterms:modified>
</cp:coreProperties>
</file>