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/sh/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care, being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grateful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summer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Rather large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Additionally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cream applied to the skin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that's been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in Congress or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a swing works (by ___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official group of states or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one does every year, such as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Gollum thought this of the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subtraction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Tight, as water is on a bottle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controlled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you don't do every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/sh/</dc:title>
  <dcterms:created xsi:type="dcterms:W3CDTF">2021-10-10T23:52:53Z</dcterms:created>
  <dcterms:modified xsi:type="dcterms:W3CDTF">2021-10-10T23:52:53Z</dcterms:modified>
</cp:coreProperties>
</file>