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/ou/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mountains    </w:t>
      </w:r>
      <w:r>
        <w:t xml:space="preserve">   proud    </w:t>
      </w:r>
      <w:r>
        <w:t xml:space="preserve">   crowd    </w:t>
      </w:r>
      <w:r>
        <w:t xml:space="preserve">   bough    </w:t>
      </w:r>
      <w:r>
        <w:t xml:space="preserve">   plough    </w:t>
      </w:r>
      <w:r>
        <w:t xml:space="preserve">   spouse    </w:t>
      </w:r>
      <w:r>
        <w:t xml:space="preserve">   sprout    </w:t>
      </w:r>
      <w:r>
        <w:t xml:space="preserve">   power    </w:t>
      </w:r>
      <w:r>
        <w:t xml:space="preserve">   frown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/ou/</dc:title>
  <dcterms:created xsi:type="dcterms:W3CDTF">2021-10-10T23:52:46Z</dcterms:created>
  <dcterms:modified xsi:type="dcterms:W3CDTF">2021-10-10T23:52:46Z</dcterms:modified>
</cp:coreProperties>
</file>