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Менің үйім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</w:tr>
    </w:tbl>
    <w:p>
      <w:pPr>
        <w:pStyle w:val="WordBankLarge"/>
      </w:pPr>
      <w:r>
        <w:t xml:space="preserve">   гараж    </w:t>
      </w:r>
      <w:r>
        <w:t xml:space="preserve">   орындық    </w:t>
      </w:r>
      <w:r>
        <w:t xml:space="preserve">   журнал    </w:t>
      </w:r>
      <w:r>
        <w:t xml:space="preserve">   шам    </w:t>
      </w:r>
      <w:r>
        <w:t xml:space="preserve">   душ    </w:t>
      </w:r>
      <w:r>
        <w:t xml:space="preserve">   дуал    </w:t>
      </w:r>
      <w:r>
        <w:t xml:space="preserve">   тоңазытқыш    </w:t>
      </w:r>
      <w:r>
        <w:t xml:space="preserve">   пеш    </w:t>
      </w:r>
      <w:r>
        <w:t xml:space="preserve">   керует    </w:t>
      </w:r>
      <w:r>
        <w:t xml:space="preserve">   перде    </w:t>
      </w:r>
      <w:r>
        <w:t xml:space="preserve">   терезе    </w:t>
      </w:r>
      <w:r>
        <w:t xml:space="preserve">   диван    </w:t>
      </w:r>
      <w:r>
        <w:t xml:space="preserve">   кресло    </w:t>
      </w:r>
      <w:r>
        <w:t xml:space="preserve">   үстел    </w:t>
      </w:r>
      <w:r>
        <w:t xml:space="preserve">   есік    </w:t>
      </w:r>
      <w:r>
        <w:t xml:space="preserve">   теледидар    </w:t>
      </w:r>
      <w:r>
        <w:t xml:space="preserve">   сүрет    </w:t>
      </w:r>
      <w:r>
        <w:t xml:space="preserve">   қонақ бөлме    </w:t>
      </w:r>
      <w:r>
        <w:t xml:space="preserve">   аула    </w:t>
      </w:r>
      <w:r>
        <w:t xml:space="preserve">   жуынатын бөлме    </w:t>
      </w:r>
      <w:r>
        <w:t xml:space="preserve">   жатын бөлме    </w:t>
      </w:r>
      <w:r>
        <w:t xml:space="preserve">   ас бөлме    </w:t>
      </w:r>
      <w:r>
        <w:t xml:space="preserve">   пәтер    </w:t>
      </w:r>
      <w:r>
        <w:t xml:space="preserve">   үй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Менің үйім</dc:title>
  <dcterms:created xsi:type="dcterms:W3CDTF">2021-10-11T22:44:37Z</dcterms:created>
  <dcterms:modified xsi:type="dcterms:W3CDTF">2021-10-11T22:44:37Z</dcterms:modified>
</cp:coreProperties>
</file>