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Small"/>
      </w:pPr>
      <w:r>
        <w:t xml:space="preserve">   back    </w:t>
      </w:r>
      <w:r>
        <w:t xml:space="preserve">   click    </w:t>
      </w:r>
      <w:r>
        <w:t xml:space="preserve">   clock    </w:t>
      </w:r>
      <w:r>
        <w:t xml:space="preserve">   duck    </w:t>
      </w:r>
      <w:r>
        <w:t xml:space="preserve">   lock    </w:t>
      </w:r>
      <w:r>
        <w:t xml:space="preserve">   luck    </w:t>
      </w:r>
      <w:r>
        <w:t xml:space="preserve">   pack    </w:t>
      </w:r>
      <w:r>
        <w:t xml:space="preserve">   pick    </w:t>
      </w:r>
      <w:r>
        <w:t xml:space="preserve">   shock    </w:t>
      </w:r>
      <w:r>
        <w:t xml:space="preserve">   snack    </w:t>
      </w:r>
      <w:r>
        <w:t xml:space="preserve">   stick    </w:t>
      </w:r>
      <w:r>
        <w:t xml:space="preserve">   track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ck </dc:title>
  <dcterms:created xsi:type="dcterms:W3CDTF">2021-12-07T10:46:33Z</dcterms:created>
  <dcterms:modified xsi:type="dcterms:W3CDTF">2021-12-07T10:46:33Z</dcterms:modified>
</cp:coreProperties>
</file>