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ΧΡΙΣΤΟΥΓΕΝΝΑ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Την παραμονή της Πρωτοχρονιάς και των Χριστουγέννων τα παιδιά λένε τα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Χριστούγεννα στολίζουμε το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Στην κορυφή του δέντρου βάζουμε ένα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Γλυκά των Χριστουγέννων με μέλι.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Τα Χριστούγεννα δίνουμε ο ένας στον άλλο.................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Την Πρωτοχρονιά κόβουμε την.................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Γλυκά των Χριστουγέννων με ζάχαρη άχνη.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Κάθε βράδυ ανάβουμε τα .....................του δέντρου.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Φαγητό των Χριστουγέννων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Μέσα στη βασιλόπιτα βάζουμε ένα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Κάτω από το ΄δέντρο βάζουμε την...................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ΧΡΙΣΤΟΥΓΕΝΝΑ</dc:title>
  <dcterms:created xsi:type="dcterms:W3CDTF">2021-12-13T03:36:27Z</dcterms:created>
  <dcterms:modified xsi:type="dcterms:W3CDTF">2021-12-13T03:36:27Z</dcterms:modified>
</cp:coreProperties>
</file>