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ΕΝΟΤΗΤΑ 10 - ΡΟΥΧΑ ΚΑΙ ΑΞΕΣΟΥΑΡ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Τα φοράμε στα χέρια τον χειμώνα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φοράμε στα πόδια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Τις φοράμε μαζί με τις πιτζάμες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Συνήθως φοριέται μαζί με το πουκάμισο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Το φοράμε το καλοκαίρι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φοράμε στο κεφάλι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Την φοράμε πάνω στο παντελόνι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Τις φοράμε όταν κοιμόμαστε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Τα φορούμε για να βλέπουμε καλά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Βάζουμε μέσα τα βιβλία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Την φοράνε τα κορίτσια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Την φοράμε όταν κάνουμε γυμναστική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ΕΝΟΤΗΤΑ 10 - ΡΟΥΧΑ ΚΑΙ ΑΞΕΣΟΥΑΡ</dc:title>
  <dcterms:created xsi:type="dcterms:W3CDTF">2021-12-16T03:35:55Z</dcterms:created>
  <dcterms:modified xsi:type="dcterms:W3CDTF">2021-12-16T03:35:55Z</dcterms:modified>
</cp:coreProperties>
</file>