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Το Σταυρόλεξο των Χριστουγέννων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Μπαίνει στην κορυφή του Χριστουγεννιάτικου Δέντρου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Τι γιορτάζουμε 25 Δεκεμβρίου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Η προηγούμενη των Χριστουγέννων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Γιορτάζουμε τη ... του Χριστού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Πήραν δώρα του Χριστού (ένας)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Τι δίδαξε ο Χριστος...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Το χειμώνα έχει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Που γεννήθηκε ο Χριστος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Η εκκλησία αλλιώς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Το φεγγάρι βγαίνει τη...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Τι είναι τα Χριστούγεννα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Σταυρόλεξο των Χριστουγέννων </dc:title>
  <dcterms:created xsi:type="dcterms:W3CDTF">2021-12-29T03:34:04Z</dcterms:created>
  <dcterms:modified xsi:type="dcterms:W3CDTF">2021-12-29T03:34:04Z</dcterms:modified>
</cp:coreProperties>
</file>