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十二生肖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</w:tr>
    </w:tbl>
    <w:p>
      <w:pPr>
        <w:pStyle w:val="WordBankLarge"/>
      </w:pPr>
      <w:r>
        <w:t xml:space="preserve">   新年    </w:t>
      </w:r>
      <w:r>
        <w:t xml:space="preserve">   生肖    </w:t>
      </w:r>
      <w:r>
        <w:t xml:space="preserve">   猪    </w:t>
      </w:r>
      <w:r>
        <w:t xml:space="preserve">   狗    </w:t>
      </w:r>
      <w:r>
        <w:t xml:space="preserve">   鸡    </w:t>
      </w:r>
      <w:r>
        <w:t xml:space="preserve">   猴子    </w:t>
      </w:r>
      <w:r>
        <w:t xml:space="preserve">   羊    </w:t>
      </w:r>
      <w:r>
        <w:t xml:space="preserve">   马    </w:t>
      </w:r>
      <w:r>
        <w:t xml:space="preserve">   蛇    </w:t>
      </w:r>
      <w:r>
        <w:t xml:space="preserve">   龙    </w:t>
      </w:r>
      <w:r>
        <w:t xml:space="preserve">   兔子    </w:t>
      </w:r>
      <w:r>
        <w:t xml:space="preserve">   老虎    </w:t>
      </w:r>
      <w:r>
        <w:t xml:space="preserve">   牛    </w:t>
      </w:r>
      <w:r>
        <w:t xml:space="preserve">   老鼠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十二生肖</dc:title>
  <dcterms:created xsi:type="dcterms:W3CDTF">2022-01-13T03:30:15Z</dcterms:created>
  <dcterms:modified xsi:type="dcterms:W3CDTF">2022-01-13T03:30:15Z</dcterms:modified>
</cp:coreProperties>
</file>