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טו בשבט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ט</w:t>
            </w:r>
          </w:p>
        </w:tc>
      </w:tr>
    </w:tbl>
    <w:p>
      <w:pPr>
        <w:pStyle w:val="WordBankSmall"/>
      </w:pPr>
      <w:r>
        <w:t xml:space="preserve">   אילנות    </w:t>
      </w:r>
      <w:r>
        <w:t xml:space="preserve">   טו בשבט    </w:t>
      </w:r>
      <w:r>
        <w:t xml:space="preserve">   שהחינו    </w:t>
      </w:r>
      <w:r>
        <w:t xml:space="preserve">   שבעת המינים    </w:t>
      </w:r>
      <w:r>
        <w:t xml:space="preserve">   דבש    </w:t>
      </w:r>
      <w:r>
        <w:t xml:space="preserve">   שמן    </w:t>
      </w:r>
      <w:r>
        <w:t xml:space="preserve">   זית    </w:t>
      </w:r>
      <w:r>
        <w:t xml:space="preserve">   רמון    </w:t>
      </w:r>
      <w:r>
        <w:t xml:space="preserve">   תאנה    </w:t>
      </w:r>
      <w:r>
        <w:t xml:space="preserve">   גפן    </w:t>
      </w:r>
      <w:r>
        <w:t xml:space="preserve">   שעורה    </w:t>
      </w:r>
      <w:r>
        <w:t xml:space="preserve">   חטה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 בשבט</dc:title>
  <dcterms:created xsi:type="dcterms:W3CDTF">2022-01-13T03:30:28Z</dcterms:created>
  <dcterms:modified xsi:type="dcterms:W3CDTF">2022-01-13T03:30:28Z</dcterms:modified>
</cp:coreProperties>
</file>