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ΛΑΟΙ ΤΗΣ ΕΓΓΥΣ ΑΝΑΤΟΛΗΣ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Γιος του Ήλιου.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Τεχνική διατήρησης του ανθρώπινου σώματος μετά θάνατο.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περιοχή ανάμεσα στους ποταμούς Τίγρη και Ευφράτη.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Λαός που δημιούργησε ένα ισχυρότατο κράτος με πρωτεύουσα τη Χαττούσα.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Δώρο του Νείλου.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Ναυτικός και εμπορικός λαός που ζούσε στα παράλια της Παλαιστίνης.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Αρχαιότερο επικό ποίημα (2 λέξεις).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Αποκρυπτογράφησε τα ιερογλυφικά.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Πρώτος μονοθεϊστικός λαός.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Οικοδομήματα των Βαβυλώνιων.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Ένα από τα 7 θαύματα του αρχαίου κόσμου που βρίσκεται στην Αίγυπτο.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Εφηύραν τον τροχό.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Πέτρινη πλάκα που φέρει κέιμενο χαραγμένο σε δύο γλώσσες, αιγυπτιακά και ελληνικά (3 λέξεις)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Αρχαιότερη γραπτή νομοθεσία. Κώδικας του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περιοχή των πρώτων μεγάλων πολιτισμών της Μέσης Ανατολής μοιάζει με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Φυτό που φυτρώνει στις όχθες του Νείλου.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ΛΑΟΙ ΤΗΣ ΕΓΓΥΣ ΑΝΑΤΟΛΗΣ</dc:title>
  <dcterms:created xsi:type="dcterms:W3CDTF">2022-01-20T03:29:47Z</dcterms:created>
  <dcterms:modified xsi:type="dcterms:W3CDTF">2022-01-20T03:29:47Z</dcterms:modified>
</cp:coreProperties>
</file>