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الرياضة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ك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ق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د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أ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ك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</w:tr>
    </w:tbl>
    <w:p>
      <w:pPr>
        <w:pStyle w:val="WordBankMedium"/>
      </w:pPr>
      <w:r>
        <w:t xml:space="preserve">   هدف    </w:t>
      </w:r>
      <w:r>
        <w:t xml:space="preserve">   المرابط    </w:t>
      </w:r>
      <w:r>
        <w:t xml:space="preserve">   هامش    </w:t>
      </w:r>
      <w:r>
        <w:t xml:space="preserve">   مدرب    </w:t>
      </w:r>
      <w:r>
        <w:t xml:space="preserve">   الكروس    </w:t>
      </w:r>
      <w:r>
        <w:t xml:space="preserve">   ملاكمة    </w:t>
      </w:r>
      <w:r>
        <w:t xml:space="preserve">   شبكة    </w:t>
      </w:r>
      <w:r>
        <w:t xml:space="preserve">   حكم    </w:t>
      </w:r>
      <w:r>
        <w:t xml:space="preserve">   فريق    </w:t>
      </w:r>
      <w:r>
        <w:t xml:space="preserve">   ملعب    </w:t>
      </w:r>
      <w:r>
        <w:t xml:space="preserve">   كرة الطائرة    </w:t>
      </w:r>
      <w:r>
        <w:t xml:space="preserve">   البيسبول    </w:t>
      </w:r>
      <w:r>
        <w:t xml:space="preserve">   كرة القدم الأمريكية    </w:t>
      </w:r>
      <w:r>
        <w:t xml:space="preserve">   كرة القدم    </w:t>
      </w:r>
      <w:r>
        <w:t xml:space="preserve">   كرة السلة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الرياضة</dc:title>
  <dcterms:created xsi:type="dcterms:W3CDTF">2021-10-11T22:45:05Z</dcterms:created>
  <dcterms:modified xsi:type="dcterms:W3CDTF">2021-10-11T22:45:05Z</dcterms:modified>
</cp:coreProperties>
</file>