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confide    </w:t>
      </w:r>
      <w:r>
        <w:t xml:space="preserve">   stride    </w:t>
      </w:r>
      <w:r>
        <w:t xml:space="preserve">   empire    </w:t>
      </w:r>
      <w:r>
        <w:t xml:space="preserve">   desire    </w:t>
      </w:r>
      <w:r>
        <w:t xml:space="preserve">   enquire    </w:t>
      </w:r>
      <w:r>
        <w:t xml:space="preserve">   pike    </w:t>
      </w:r>
      <w:r>
        <w:t xml:space="preserve">   polite    </w:t>
      </w:r>
      <w:r>
        <w:t xml:space="preserve">   write    </w:t>
      </w:r>
      <w:r>
        <w:t xml:space="preserve">   pile    </w:t>
      </w:r>
      <w:r>
        <w:t xml:space="preserve">   smile    </w:t>
      </w:r>
      <w:r>
        <w:t xml:space="preserve">   kite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</dc:title>
  <dcterms:created xsi:type="dcterms:W3CDTF">2021-10-11T09:29:00Z</dcterms:created>
  <dcterms:modified xsi:type="dcterms:W3CDTF">2021-10-11T09:29:00Z</dcterms:modified>
</cp:coreProperties>
</file>