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TØP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Heavy Dirty Soul    </w:t>
      </w:r>
      <w:r>
        <w:t xml:space="preserve">   Ride    </w:t>
      </w:r>
      <w:r>
        <w:t xml:space="preserve">   Car Radio    </w:t>
      </w:r>
      <w:r>
        <w:t xml:space="preserve">   Clear    </w:t>
      </w:r>
      <w:r>
        <w:t xml:space="preserve">   Be Concerned    </w:t>
      </w:r>
      <w:r>
        <w:t xml:space="preserve">   Glowing Eyes    </w:t>
      </w:r>
      <w:r>
        <w:t xml:space="preserve">   Forest    </w:t>
      </w:r>
      <w:r>
        <w:t xml:space="preserve">   Trees    </w:t>
      </w:r>
      <w:r>
        <w:t xml:space="preserve">   Stressed Out    </w:t>
      </w:r>
      <w:r>
        <w:t xml:space="preserve">   Drown    </w:t>
      </w:r>
      <w:r>
        <w:t xml:space="preserve">   Truce    </w:t>
      </w:r>
      <w:r>
        <w:t xml:space="preserve">   House Of Gold    </w:t>
      </w:r>
      <w:r>
        <w:t xml:space="preserve">   Polarize    </w:t>
      </w:r>
      <w:r>
        <w:t xml:space="preserve">   Heathens    </w:t>
      </w:r>
      <w:r>
        <w:t xml:space="preserve">   Kitchen Sink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TØP</dc:title>
  <dcterms:created xsi:type="dcterms:W3CDTF">2021-10-11T20:00:13Z</dcterms:created>
  <dcterms:modified xsi:type="dcterms:W3CDTF">2021-10-11T20:00:13Z</dcterms:modified>
</cp:coreProperties>
</file>