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Deadliest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False reporting to attract readers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Commander of the american expeditionary forces in europe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Compensation or payment by the losing country for damages caused during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Americans could make their own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Poison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cease fire agreement between countries at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by which a strong nation seeks to dominate other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McKinley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Foreign nations enjoy special rights and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formal act of acquiring new territory either by conquering or occupying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that is technically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Cannot invade anothers influence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spreading of ideas about an institution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Extreme patriotism often favoring an aggressive, warlike foreign policy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...</dc:title>
  <dcterms:created xsi:type="dcterms:W3CDTF">2021-10-10T23:48:29Z</dcterms:created>
  <dcterms:modified xsi:type="dcterms:W3CDTF">2021-10-10T23:48:29Z</dcterms:modified>
</cp:coreProperties>
</file>