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hair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 sit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rain water goes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school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jewel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read to find the news?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chop down a tree to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 tense of throw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-ew</dc:title>
  <dcterms:created xsi:type="dcterms:W3CDTF">2021-10-10T23:46:55Z</dcterms:created>
  <dcterms:modified xsi:type="dcterms:W3CDTF">2021-10-10T23:46:55Z</dcterms:modified>
</cp:coreProperties>
</file>