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A&amp;P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broken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sole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concentration of a solute is equal inside and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fibers are arranged in groups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joint vertebrae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layer of skin that contains sweat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sole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 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3 types of muscles are skeletal, smooth, 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 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 through bone is a ___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substances from a higher to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skin that protects from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mitosis takes place in the stratum  ___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joint thumbs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 movable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bent bone is a ___ fracture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A&amp;P</dc:title>
  <dcterms:created xsi:type="dcterms:W3CDTF">2021-10-11T00:27:35Z</dcterms:created>
  <dcterms:modified xsi:type="dcterms:W3CDTF">2021-10-11T00:27:35Z</dcterms:modified>
</cp:coreProperties>
</file>