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A&amp;P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diffusion of water through a selectively permeable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Tendency of the body to maintain a stable, balanced, internal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Thin filaments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Refers to being close to the midline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Back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"true skin"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Dead, flat, scale-like keratinized cells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Secretion; things exit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Soft spot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Shaft of the long bone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body is divided directly down the middle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Muscles are composed of many fibers that are arranged in bundles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Shock absorber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"powerhouse"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Break caused by a twist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Comprise most of epidermis and make keratin.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Turning sole outward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Tiny canals that link osteocytes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Mature bone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sustained involuntary contraction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A&amp;P</dc:title>
  <dcterms:created xsi:type="dcterms:W3CDTF">2021-10-11T00:27:37Z</dcterms:created>
  <dcterms:modified xsi:type="dcterms:W3CDTF">2021-10-11T00:27:37Z</dcterms:modified>
</cp:coreProperties>
</file>