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your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you'll find it on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incompatible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autobiography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nothingness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on 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or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exclude or leave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terms:created xsi:type="dcterms:W3CDTF">2021-10-10T23:48:31Z</dcterms:created>
  <dcterms:modified xsi:type="dcterms:W3CDTF">2021-10-10T23:48:31Z</dcterms:modified>
</cp:coreProperties>
</file>