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W@R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Destruction or slaughter on a mass scale, especially caused by fire or nuclear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appeasing.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evacuating a person or a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international integration arising from the interchange of world views, products, ideas, and other aspects of culture.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information, especially of a biased or misleading nature, used to promote a political cause or point of view.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deliberate killing of a large group of people, especially those of a particular nation or ethnic group.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compulsory enlistment of people in a national service, most often a military service.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formally concluded and ratified agreement between states.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armed conflict between societies.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authoritarian and nationalistic right-wing system of government and social organization.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W@R</dc:title>
  <dcterms:created xsi:type="dcterms:W3CDTF">2021-10-11T21:22:18Z</dcterms:created>
  <dcterms:modified xsi:type="dcterms:W3CDTF">2021-10-11T21:22:18Z</dcterms:modified>
</cp:coreProperties>
</file>