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D&amp;T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sew    </w:t>
      </w:r>
      <w:r>
        <w:t xml:space="preserve">   distort    </w:t>
      </w:r>
      <w:r>
        <w:t xml:space="preserve">   cut    </w:t>
      </w:r>
      <w:r>
        <w:t xml:space="preserve">   laminate    </w:t>
      </w:r>
      <w:r>
        <w:t xml:space="preserve">   powerpoint    </w:t>
      </w:r>
      <w:r>
        <w:t xml:space="preserve">   printer    </w:t>
      </w:r>
      <w:r>
        <w:t xml:space="preserve">   laptop    </w:t>
      </w:r>
      <w:r>
        <w:t xml:space="preserve">   coping saw    </w:t>
      </w:r>
      <w:r>
        <w:t xml:space="preserve">   vice    </w:t>
      </w:r>
      <w:r>
        <w:t xml:space="preserve">   hammer    </w:t>
      </w:r>
      <w:r>
        <w:t xml:space="preserve">   paint    </w:t>
      </w:r>
      <w:r>
        <w:t xml:space="preserve">   finger joint    </w:t>
      </w:r>
      <w:r>
        <w:t xml:space="preserve">   wood    </w:t>
      </w:r>
      <w:r>
        <w:t xml:space="preserve">   seam    </w:t>
      </w:r>
      <w:r>
        <w:t xml:space="preserve">   hem    </w:t>
      </w:r>
      <w:r>
        <w:t xml:space="preserve">   scissors    </w:t>
      </w:r>
      <w:r>
        <w:t xml:space="preserve">   thread    </w:t>
      </w:r>
      <w:r>
        <w:t xml:space="preserve">   sewing machine    </w:t>
      </w:r>
      <w:r>
        <w:t xml:space="preserve">   needles    </w:t>
      </w:r>
      <w:r>
        <w:t xml:space="preserve">   pins    </w:t>
      </w:r>
      <w:r>
        <w:t xml:space="preserve">   ingredients    </w:t>
      </w:r>
      <w:r>
        <w:t xml:space="preserve">   fabric    </w:t>
      </w:r>
      <w:r>
        <w:t xml:space="preserve">   mixing bowl    </w:t>
      </w:r>
      <w:r>
        <w:t xml:space="preserve">   knife    </w:t>
      </w:r>
      <w:r>
        <w:t xml:space="preserve">   fridge    </w:t>
      </w:r>
      <w:r>
        <w:t xml:space="preserve">   oven    </w:t>
      </w:r>
      <w:r>
        <w:t xml:space="preserve">   cooker    </w:t>
      </w:r>
      <w:r>
        <w:t xml:space="preserve">   food    </w:t>
      </w:r>
      <w:r>
        <w:t xml:space="preserve">   resistant materials    </w:t>
      </w:r>
      <w:r>
        <w:t xml:space="preserve">   graphics    </w:t>
      </w:r>
      <w:r>
        <w:t xml:space="preserve">   Textiles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D&amp;T</dc:title>
  <dcterms:created xsi:type="dcterms:W3CDTF">2021-10-11T05:05:46Z</dcterms:created>
  <dcterms:modified xsi:type="dcterms:W3CDTF">2021-10-11T05:05:46Z</dcterms:modified>
</cp:coreProperties>
</file>