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"EU"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 jeudi    </w:t>
      </w:r>
      <w:r>
        <w:t xml:space="preserve">   ceux    </w:t>
      </w:r>
      <w:r>
        <w:t xml:space="preserve">   je veux    </w:t>
      </w:r>
      <w:r>
        <w:t xml:space="preserve">   je peux    </w:t>
      </w:r>
      <w:r>
        <w:t xml:space="preserve">   deux    </w:t>
      </w:r>
      <w:r>
        <w:t xml:space="preserve">   les yeux    </w:t>
      </w:r>
      <w:r>
        <w:t xml:space="preserve">   bleu    </w:t>
      </w:r>
      <w:r>
        <w:t xml:space="preserve">   peu    </w:t>
      </w:r>
      <w:r>
        <w:t xml:space="preserve">   un jeu    </w:t>
      </w:r>
      <w:r>
        <w:t xml:space="preserve">   un feu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"EU"</dc:title>
  <dcterms:created xsi:type="dcterms:W3CDTF">2021-10-10T23:50:37Z</dcterms:created>
  <dcterms:modified xsi:type="dcterms:W3CDTF">2021-10-10T23:50:37Z</dcterms:modified>
</cp:coreProperties>
</file>