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オーストラリアクロスワードパズル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こんにちは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動物のようなかわいいクマ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オーストラリアの通貨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オーストラリアの首都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先住民の楽器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オーストラリアの真ん中の赤い岩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ナショナル動物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飛べない鳥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ココナッツで覆われたチョコレートスポンジケーキ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先住民の狩猟用具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野生の犬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オーストラリア動物園の創設者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最大のサンゴ礁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どの都市にルナ公園があるか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小さなカンガルー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フィンガーペインティング、ケーブ・ドローイングズ...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シドニーの有名なビーチ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黒、苦いサンドイッチスプレッド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オーストラリアのナショナルフラワー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コアラの好きな食べ物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オーストラリアクロスワードパズル</dc:title>
  <dcterms:created xsi:type="dcterms:W3CDTF">2021-10-11T22:45:26Z</dcterms:created>
  <dcterms:modified xsi:type="dcterms:W3CDTF">2021-10-11T22:45:26Z</dcterms:modified>
</cp:coreProperties>
</file>