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クロスワードパズル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むかしの前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けっこん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かじは　あつく、＿＿＿＿です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たくさんどうぶつがいる場所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そこで　映画を見ます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子供は　＿＿＿＿が　大好きです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大きいの反対です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老の反対です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お父さんのいもうと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日本のホテル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人が電車で　はたらきます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きれいの反対です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たいようは　＿＿＿＿です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電話する物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父と母は　私の＿＿＿です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お母さんのおとうと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たくさん花がいる場所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うるさいの反対です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かっぱつな人の反対です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かなしいの反対です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祖父のむすめ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オレンジのやさい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学校の部屋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ひたりがわの反対です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大きいどうぶつ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あつく、あぶないです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日本で　アメリカ人とイギリス人とオーストラリア人が＿＿＿＿です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先週、＿＿＿＿　、来週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かんたんの反対です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食べる物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チリは＿＿＿です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すこしあつい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とういの反対です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人は　これに勝つ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マルコム　ターンブルさんは　オーストラリアの＿＿＿＿＿です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イギリス人は　よく＿＿＿＿＿を　飲みます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私が＿＿＿＿時、私は　なきます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かんだいの反対です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クロスワードパズル</dc:title>
  <dcterms:created xsi:type="dcterms:W3CDTF">2021-10-11T22:45:28Z</dcterms:created>
  <dcterms:modified xsi:type="dcterms:W3CDTF">2021-10-11T22:45:28Z</dcterms:modified>
</cp:coreProperties>
</file>