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'a_e'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brake    </w:t>
      </w:r>
      <w:r>
        <w:t xml:space="preserve">   game    </w:t>
      </w:r>
      <w:r>
        <w:t xml:space="preserve">   date    </w:t>
      </w:r>
      <w:r>
        <w:t xml:space="preserve">   awake    </w:t>
      </w:r>
      <w:r>
        <w:t xml:space="preserve">   rake    </w:t>
      </w:r>
      <w:r>
        <w:t xml:space="preserve">   late    </w:t>
      </w:r>
      <w:r>
        <w:t xml:space="preserve">   cake    </w:t>
      </w:r>
      <w:r>
        <w:t xml:space="preserve">   face    </w:t>
      </w:r>
      <w:r>
        <w:t xml:space="preserve">   plate    </w:t>
      </w:r>
      <w:r>
        <w:t xml:space="preserve">  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'a_e'</dc:title>
  <dcterms:created xsi:type="dcterms:W3CDTF">2021-10-10T23:48:51Z</dcterms:created>
  <dcterms:modified xsi:type="dcterms:W3CDTF">2021-10-10T23:48:51Z</dcterms:modified>
</cp:coreProperties>
</file>