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你家有什么宠物？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small 很小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cat 小猫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fish 一条鱼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big 很大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gold fish 金鱼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panda 熊猫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fierce  很凶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 horse 一匹马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bird 小鸟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dog 一只狗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你家有什么宠物？</dc:title>
  <dcterms:created xsi:type="dcterms:W3CDTF">2021-10-11T22:45:32Z</dcterms:created>
  <dcterms:modified xsi:type="dcterms:W3CDTF">2021-10-11T22:45:32Z</dcterms:modified>
</cp:coreProperties>
</file>