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젠라이트 성령행전 가로세로 퀴즈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OOOO들이 나가서 어떻게 하여 예수를 죽일까 의논하거늘(마태복음 12:14)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골리앗. "사랑받는 자"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출애굽기에서 애굽에 내려진 8번째 재앙에 나오는 곤충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"하나님께서 우리와 함께 하신다."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마음의 상처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예수님의 열 두 제자 중 세리였던 사람이 쓴 성경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기쁨(joy)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모든 OOO 중에서 믿어 순종하게 하나니(로마서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쇠붙이로 만들어 불에 달구어 찍는 도장. 스티그마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"OOO에서 선한 것이 나겠느냐" 요 1:46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"하나님이 구원하신다." 모세의 뒤를 이은 지도자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이스라엘 열 두 지파 중 예수님께서 태어나신 지파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학생의 학적을 기록한 문서.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사무엘의 어머니. "은총, 은혜"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영어로 Acts of the Apostles라는 이름의 성경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귀밑에서 턱까지 잇따라 난 수염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만사가 귀찮아서 게으름 피우는 현상이 고착화 된 상태.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학기의 마지막에 치르는 시험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대학수학능력시험의 줄임말.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말과 그에 따른 행동이 같음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아이언맨, 스파이더맨, 블랙위도우, 캡틴아메리카, 토르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이방의 빛이라는 뜻의 선교회 이름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학교 일정 중 하루 종일 창의적 체험학습을 하는 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성부하나님, 성자 하나님, OO 하나님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"주 예수여 어서 오시옵소서"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율곡 이이의 어머니. 현모양처. 5만원권.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물에서 건진 아이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재산을 다 없애고 아무것도 가진 것이 없는 사람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오래참음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OO동산. 아담과 하와.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Only Live Once라는 뜻의 두 글자 단어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Galaxy, iphone, LG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무선인터넷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사도바울의 영적인 아들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젠라이트=OOOO, 땅 끝까지!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물고기 배 안에 들어간 선지자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최고로 아낀다는 표현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깎아지는 듯한 언덕. 천 길 OOOO로 떨어졌다.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묻는 말에 대해 전혀 엉뚱한 대답을 하는 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'하나님 앞에서'라는 뜻의 라틴어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우리나라 배구 OOOO, 김연경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노란색, 라이언, SNS, 아피치, 기프티콘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마크 주커버그. 얼굴책.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"하나님께서 준비하신다."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먹고 난 뒤의 그릇을 씻어 정리하는 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음식 메뉴를 요일별로 적어둔 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이탈리아의 수도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하나님의 성소. 하나님의 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예수님을 3번 부인한 제자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"평화롭다" 다윗의 지혜로운 아들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바나나송. 슈퍼배드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"기름 부음을 받은 자"라는 뜻의 단어.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돌 하나를 던져 두 마리의 새를 잡음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건반이 달린 타현악기, 화성악기·선율악기의 두 요소를 갖추고 있는 만능 악기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예수님이 태어나신 곳 지명 이름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Tsunami 지진, 해일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젠라이트 성령행전 가로세로 퀴즈</dc:title>
  <dcterms:created xsi:type="dcterms:W3CDTF">2021-10-11T22:45:42Z</dcterms:created>
  <dcterms:modified xsi:type="dcterms:W3CDTF">2021-10-11T22:45:42Z</dcterms:modified>
</cp:coreProperties>
</file>