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젠라이트 성령행전 가로세로!~!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Galaxy, iphone, LG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영어로 Acts of the Apostles라는 이름의 성경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모든 OOO 중에서 믿어 순종하게 하나니(로마서 1:5)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화물을 싣는 배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오래참음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이방의 빛이라는 뜻의 선교회 이름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학교 일정 중 하루 종일 창의적 체험학습을 하는 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아이언맨, 스파이더맨, 블랙위도우, 캡틴아메리카, 토르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영적 각성을 위한 긴급을 필요로 하는 기도운동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이번 단기선교팀이 가는 나라 이름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이삭의 아내 이름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젠라이트 성령행전 가로세로!~!</dc:title>
  <dcterms:created xsi:type="dcterms:W3CDTF">2022-09-03T16:24:41Z</dcterms:created>
  <dcterms:modified xsi:type="dcterms:W3CDTF">2022-09-03T16:24:41Z</dcterms:modified>
</cp:coreProperties>
</file>