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きんじょ01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</w:tr>
    </w:tbl>
    <w:p>
      <w:pPr>
        <w:pStyle w:val="WordBankMedium"/>
      </w:pPr>
      <w:r>
        <w:t xml:space="preserve">   食べる    </w:t>
      </w:r>
      <w:r>
        <w:t xml:space="preserve">   飲む    </w:t>
      </w:r>
      <w:r>
        <w:t xml:space="preserve">   出る    </w:t>
      </w:r>
      <w:r>
        <w:t xml:space="preserve">   買う    </w:t>
      </w:r>
      <w:r>
        <w:t xml:space="preserve">   見る    </w:t>
      </w:r>
      <w:r>
        <w:t xml:space="preserve">   行く    </w:t>
      </w:r>
      <w:r>
        <w:t xml:space="preserve">   日本語    </w:t>
      </w:r>
      <w:r>
        <w:t xml:space="preserve">   日本人    </w:t>
      </w:r>
      <w:r>
        <w:t xml:space="preserve">   日本    </w:t>
      </w:r>
      <w:r>
        <w:t xml:space="preserve">   父の日    </w:t>
      </w:r>
      <w:r>
        <w:t xml:space="preserve">   母の日    </w:t>
      </w:r>
      <w:r>
        <w:t xml:space="preserve">   お父さん    </w:t>
      </w:r>
      <w:r>
        <w:t xml:space="preserve">   お母さん    </w:t>
      </w:r>
      <w:r>
        <w:t xml:space="preserve">   何年生    </w:t>
      </w:r>
      <w:r>
        <w:t xml:space="preserve">   何人    </w:t>
      </w:r>
      <w:r>
        <w:t xml:space="preserve">   学生    </w:t>
      </w:r>
      <w:r>
        <w:t xml:space="preserve">   出ます    </w:t>
      </w:r>
      <w:r>
        <w:t xml:space="preserve">   見ます    </w:t>
      </w:r>
      <w:r>
        <w:t xml:space="preserve">   高い    </w:t>
      </w:r>
      <w:r>
        <w:t xml:space="preserve">   高木    </w:t>
      </w:r>
      <w:r>
        <w:t xml:space="preserve">   山中    </w:t>
      </w:r>
      <w:r>
        <w:t xml:space="preserve">   山本    </w:t>
      </w:r>
      <w:r>
        <w:t xml:space="preserve">   中川    </w:t>
      </w:r>
      <w:r>
        <w:t xml:space="preserve">   家族    </w:t>
      </w:r>
      <w:r>
        <w:t xml:space="preserve">   家    </w:t>
      </w:r>
      <w:r>
        <w:t xml:space="preserve">   毎年    </w:t>
      </w:r>
      <w:r>
        <w:t xml:space="preserve">   毎月    </w:t>
      </w:r>
      <w:r>
        <w:t xml:space="preserve">   毎日    </w:t>
      </w:r>
      <w:r>
        <w:t xml:space="preserve">   行きます    </w:t>
      </w:r>
      <w:r>
        <w:t xml:space="preserve">   中学生    </w:t>
      </w:r>
      <w:r>
        <w:t xml:space="preserve">   中学校    </w:t>
      </w:r>
      <w:r>
        <w:t xml:space="preserve">   大学生    </w:t>
      </w:r>
      <w:r>
        <w:t xml:space="preserve">   高校生    </w:t>
      </w:r>
      <w:r>
        <w:t xml:space="preserve">   小学生    </w:t>
      </w:r>
      <w:r>
        <w:t xml:space="preserve">   大好き    </w:t>
      </w:r>
      <w:r>
        <w:t xml:space="preserve">   好き    </w:t>
      </w:r>
      <w:r>
        <w:t xml:space="preserve">   中山    </w:t>
      </w:r>
      <w:r>
        <w:t xml:space="preserve">   下手    </w:t>
      </w:r>
      <w:r>
        <w:t xml:space="preserve">   上手    </w:t>
      </w:r>
      <w:r>
        <w:t xml:space="preserve">   飲み物    </w:t>
      </w:r>
      <w:r>
        <w:t xml:space="preserve">   食べ物    </w:t>
      </w:r>
      <w:r>
        <w:t xml:space="preserve">   買い物    </w:t>
      </w:r>
      <w:r>
        <w:t xml:space="preserve">   買います    </w:t>
      </w:r>
      <w:r>
        <w:t xml:space="preserve">   飲みます    </w:t>
      </w:r>
      <w:r>
        <w:t xml:space="preserve">   食べます    </w:t>
      </w:r>
      <w:r>
        <w:t xml:space="preserve">   下さい    </w:t>
      </w:r>
      <w:r>
        <w:t xml:space="preserve">   下    </w:t>
      </w:r>
      <w:r>
        <w:t xml:space="preserve">   上    </w:t>
      </w:r>
      <w:r>
        <w:t xml:space="preserve">   左手    </w:t>
      </w:r>
      <w:r>
        <w:t xml:space="preserve">   右手    </w:t>
      </w:r>
      <w:r>
        <w:t xml:space="preserve">   川口    </w:t>
      </w:r>
      <w:r>
        <w:t xml:space="preserve">   前川    </w:t>
      </w:r>
      <w:r>
        <w:t xml:space="preserve">   入口    </w:t>
      </w:r>
      <w:r>
        <w:t xml:space="preserve">   出口    </w:t>
      </w:r>
      <w:r>
        <w:t xml:space="preserve">   川    </w:t>
      </w:r>
      <w:r>
        <w:t xml:space="preserve">   山    </w:t>
      </w:r>
      <w:r>
        <w:t xml:space="preserve">   中    </w:t>
      </w:r>
      <w:r>
        <w:t xml:space="preserve">   小学校    </w:t>
      </w:r>
      <w:r>
        <w:t xml:space="preserve">   高校    </w:t>
      </w:r>
      <w:r>
        <w:t xml:space="preserve">   名前    </w:t>
      </w:r>
      <w:r>
        <w:t xml:space="preserve">   前    </w:t>
      </w:r>
      <w:r>
        <w:t xml:space="preserve">   大きい    </w:t>
      </w:r>
      <w:r>
        <w:t xml:space="preserve">   小さい    </w:t>
      </w:r>
      <w:r>
        <w:t xml:space="preserve">   外    </w:t>
      </w:r>
      <w:r>
        <w:t xml:space="preserve">   学校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きんじょ01</dc:title>
  <dcterms:created xsi:type="dcterms:W3CDTF">2021-10-11T22:45:31Z</dcterms:created>
  <dcterms:modified xsi:type="dcterms:W3CDTF">2021-10-11T22:45:31Z</dcterms:modified>
</cp:coreProperties>
</file>