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阶梯1.1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boy is 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kings children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big five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 is she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the third the fourth the 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are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times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son of the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pounds dollar 元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阶梯1.1</dc:title>
  <dcterms:created xsi:type="dcterms:W3CDTF">2021-10-11T22:45:48Z</dcterms:created>
  <dcterms:modified xsi:type="dcterms:W3CDTF">2021-10-11T22:45:48Z</dcterms:modified>
</cp:coreProperties>
</file>