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heart damage    </w:t>
      </w:r>
      <w:r>
        <w:t xml:space="preserve">   homicidal tendencies    </w:t>
      </w:r>
      <w:r>
        <w:t xml:space="preserve">   brain damage    </w:t>
      </w:r>
      <w:r>
        <w:t xml:space="preserve">   strokes    </w:t>
      </w:r>
      <w:r>
        <w:t xml:space="preserve">   seizures    </w:t>
      </w:r>
      <w:r>
        <w:t xml:space="preserve">   hallucinations    </w:t>
      </w:r>
      <w:r>
        <w:t xml:space="preserve">   paranoia    </w:t>
      </w:r>
      <w:r>
        <w:t xml:space="preserve">   confusion    </w:t>
      </w:r>
      <w:r>
        <w:t xml:space="preserve">   anxiety    </w:t>
      </w:r>
      <w:r>
        <w:t xml:space="preserve">   aggression    </w:t>
      </w:r>
      <w:r>
        <w:t xml:space="preserve">   vomiting    </w:t>
      </w:r>
      <w:r>
        <w:t xml:space="preserve">   nausea    </w:t>
      </w:r>
      <w:r>
        <w:t xml:space="preserve">   life threatening    </w:t>
      </w:r>
      <w:r>
        <w:t xml:space="preserve">   unpredictable    </w:t>
      </w:r>
      <w:r>
        <w:t xml:space="preserve">   kidney damage    </w:t>
      </w:r>
      <w:r>
        <w:t xml:space="preserve">   smoked    </w:t>
      </w:r>
      <w:r>
        <w:t xml:space="preserve">   potpourri    </w:t>
      </w:r>
      <w:r>
        <w:t xml:space="preserve">   marijuana    </w:t>
      </w:r>
      <w:r>
        <w:t xml:space="preserve">   laboratories    </w:t>
      </w:r>
      <w:r>
        <w:t xml:space="preserve">   self-destruction    </w:t>
      </w:r>
      <w:r>
        <w:t xml:space="preserve">   kronic    </w:t>
      </w:r>
      <w:r>
        <w:t xml:space="preserve">   kush    </w:t>
      </w:r>
      <w:r>
        <w:t xml:space="preserve">   genie    </w:t>
      </w:r>
      <w:r>
        <w:t xml:space="preserve">   back mamba    </w:t>
      </w:r>
      <w:r>
        <w:t xml:space="preserve">   bliss    </w:t>
      </w:r>
      <w:r>
        <w:t xml:space="preserve">   spice    </w:t>
      </w:r>
      <w:r>
        <w:t xml:space="preserve">   mindaltering chemical    </w:t>
      </w:r>
      <w:r>
        <w:t xml:space="preserve">   synthetic cannabinoids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K-2</dc:title>
  <dcterms:created xsi:type="dcterms:W3CDTF">2021-10-11T10:19:39Z</dcterms:created>
  <dcterms:modified xsi:type="dcterms:W3CDTF">2021-10-11T10:19:39Z</dcterms:modified>
</cp:coreProperties>
</file>