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Фрукты и овощи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orange fruit. Not the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vegetable very prevalent to salad. Also meams salad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large, green summer fruit that is made up of mostly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tropical, yellow fruit with pointy tips comeing out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vegetable that makes you cry as you cut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green pod filled with little green balls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summer fruit that grows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green vegetable that can be both sweet and spicy. Is used to flavor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very tropical, green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long, yellow vegetable. I grow in abundance here in 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brown fruit/vegetable that comes out of the ground. Idaho grows millions of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red vegetable that is used to marinara sauce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yellow, tropical fruit that is sometimes used as a phone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red fruit that grows on trees. Very popular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Wild fruit that can be both deadly and harmless depending on which kind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green vegetable that looks like it has a head of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yellow fruit that is usually eating for 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pointy, orange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red, summer vegetable that grows from the ground. Can also grow in the wild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long, green vegetable that can be pickled to make a pickle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 purple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traditionally see these as a toping for sundaes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yellow/green fruit that looks kind of like a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round yellow fruit with spuds at both ends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Фрукты и овощи </dc:title>
  <dcterms:created xsi:type="dcterms:W3CDTF">2021-10-11T22:44:52Z</dcterms:created>
  <dcterms:modified xsi:type="dcterms:W3CDTF">2021-10-11T22:44:52Z</dcterms:modified>
</cp:coreProperties>
</file>