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בס"ד. כתה ב-ו. געפין די ווערטער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ק</w:t>
            </w:r>
          </w:p>
        </w:tc>
      </w:tr>
    </w:tbl>
    <w:p>
      <w:pPr>
        <w:pStyle w:val="WordBankMedium"/>
      </w:pPr>
      <w:r>
        <w:t xml:space="preserve">   קבלת עול    </w:t>
      </w:r>
      <w:r>
        <w:t xml:space="preserve">   אהלי מנחם    </w:t>
      </w:r>
      <w:r>
        <w:t xml:space="preserve">   אהלי תורה    </w:t>
      </w:r>
      <w:r>
        <w:t xml:space="preserve">   כתה ב-ו    </w:t>
      </w:r>
      <w:r>
        <w:t xml:space="preserve">   חברים    </w:t>
      </w:r>
      <w:r>
        <w:t xml:space="preserve">   צדקה    </w:t>
      </w:r>
      <w:r>
        <w:t xml:space="preserve">   תורה    </w:t>
      </w:r>
      <w:r>
        <w:t xml:space="preserve">   תפלה    </w:t>
      </w:r>
      <w:r>
        <w:t xml:space="preserve">   איידלקייט    </w:t>
      </w:r>
      <w:r>
        <w:t xml:space="preserve">   חסידים פון רבי'ן    </w:t>
      </w:r>
      <w:r>
        <w:t xml:space="preserve">   עהרליכע אידן    </w:t>
      </w:r>
      <w:r>
        <w:t xml:space="preserve">   געזונטע מענטשן    </w:t>
      </w:r>
      <w:r>
        <w:t xml:space="preserve">   מדות טובות    </w:t>
      </w:r>
      <w:r>
        <w:t xml:space="preserve">   משיח נאו    </w:t>
      </w:r>
      <w:r>
        <w:t xml:space="preserve">   יראת שמים    </w:t>
      </w:r>
      <w:r>
        <w:t xml:space="preserve">   חסידות    </w:t>
      </w:r>
      <w:r>
        <w:t xml:space="preserve">   דרך ארץ    </w:t>
      </w:r>
      <w:r>
        <w:t xml:space="preserve">   אהבת ישראל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בס"ד. כתה ב-ו. געפין די ווערטער</dc:title>
  <dcterms:created xsi:type="dcterms:W3CDTF">2021-10-11T22:45:16Z</dcterms:created>
  <dcterms:modified xsi:type="dcterms:W3CDTF">2021-10-11T22:45:16Z</dcterms:modified>
</cp:coreProperties>
</file>