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0.1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 the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t-shirt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0.1</dc:title>
  <dcterms:created xsi:type="dcterms:W3CDTF">2021-10-10T23:54:56Z</dcterms:created>
  <dcterms:modified xsi:type="dcterms:W3CDTF">2021-10-10T23:54:56Z</dcterms:modified>
</cp:coreProperties>
</file>