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Concert    </w:t>
      </w:r>
      <w:r>
        <w:t xml:space="preserve">   Toilets    </w:t>
      </w:r>
      <w:r>
        <w:t xml:space="preserve">   Experiences    </w:t>
      </w:r>
      <w:r>
        <w:t xml:space="preserve">   Recital    </w:t>
      </w:r>
      <w:r>
        <w:t xml:space="preserve">   Learnt    </w:t>
      </w:r>
      <w:r>
        <w:t xml:space="preserve">   Requires    </w:t>
      </w:r>
      <w:r>
        <w:t xml:space="preserve">   Sausages    </w:t>
      </w:r>
      <w:r>
        <w:t xml:space="preserve">   Dwellings    </w:t>
      </w:r>
      <w:r>
        <w:t xml:space="preserve">   Principal    </w:t>
      </w:r>
      <w:r>
        <w:t xml:space="preserve">   Masterpiece    </w:t>
      </w:r>
      <w:r>
        <w:t xml:space="preserve">   Caretaker    </w:t>
      </w:r>
      <w:r>
        <w:t xml:space="preserve">   Designer    </w:t>
      </w:r>
      <w:r>
        <w:t xml:space="preserve">   Soldier    </w:t>
      </w:r>
      <w:r>
        <w:t xml:space="preserve">   Trespasser    </w:t>
      </w:r>
      <w:r>
        <w:t xml:space="preserve">   Stationer    </w:t>
      </w:r>
      <w:r>
        <w:t xml:space="preserve">   Foreigner    </w:t>
      </w:r>
      <w:r>
        <w:t xml:space="preserve">   Cashier    </w:t>
      </w:r>
      <w:r>
        <w:t xml:space="preserve">   Engineer    </w:t>
      </w:r>
      <w:r>
        <w:t xml:space="preserve">   Producer    </w:t>
      </w:r>
      <w:r>
        <w:t xml:space="preserve">   Builder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</dc:title>
  <dcterms:created xsi:type="dcterms:W3CDTF">2021-10-10T23:47:04Z</dcterms:created>
  <dcterms:modified xsi:type="dcterms:W3CDTF">2021-10-10T23:47:04Z</dcterms:modified>
</cp:coreProperties>
</file>