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or inducing awe; inspiring an overwhelming feeling of reverence, admiration, or fear:  exhibiting or marked by awe; showing reverence, admiration,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one more or more of the same; further; additional:  different; distinct; of a different period, place,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nearly; all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previous to; earlier or sooner than:  in front of; ahead of; in advance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circle, ring, or the like; so as to surround a person, group, thing, etc.:  on all sides;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more; another time; anew; in addition:  in an additional case or instance; moreover; besides; furthermore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reason that; due to the fact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in place or position; following behind: later in time than; in succession to; at the close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circumstance of entering upon an action or state:  the point of time or space at which anything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addition; too; besides; as well:  likewise; in the same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A's</dc:title>
  <dcterms:created xsi:type="dcterms:W3CDTF">2021-10-11T00:28:05Z</dcterms:created>
  <dcterms:modified xsi:type="dcterms:W3CDTF">2021-10-11T00:28:05Z</dcterms:modified>
</cp:coreProperties>
</file>