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'ay'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clay    </w:t>
      </w:r>
      <w:r>
        <w:t xml:space="preserve">   cray    </w:t>
      </w:r>
      <w:r>
        <w:t xml:space="preserve">   crayon    </w:t>
      </w:r>
      <w:r>
        <w:t xml:space="preserve">   day    </w:t>
      </w:r>
      <w:r>
        <w:t xml:space="preserve">   hay    </w:t>
      </w:r>
      <w:r>
        <w:t xml:space="preserve">   holiday    </w:t>
      </w:r>
      <w:r>
        <w:t xml:space="preserve">   May    </w:t>
      </w:r>
      <w:r>
        <w:t xml:space="preserve">   play    </w:t>
      </w:r>
      <w:r>
        <w:t xml:space="preserve">   spray    </w:t>
      </w:r>
      <w:r>
        <w:t xml:space="preserve">   stingray    </w:t>
      </w:r>
      <w:r>
        <w:t xml:space="preserve">   stray    </w:t>
      </w:r>
      <w:r>
        <w:t xml:space="preserve">   tray    </w:t>
      </w:r>
      <w:r>
        <w:t xml:space="preserve">   underlay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'ay'</dc:title>
  <dcterms:created xsi:type="dcterms:W3CDTF">2021-10-10T23:48:41Z</dcterms:created>
  <dcterms:modified xsi:type="dcterms:W3CDTF">2021-10-10T23:48:41Z</dcterms:modified>
</cp:coreProperties>
</file>