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/aw/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compartment in a piece of furniture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noisy quarrel or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your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stretch of open, grass-covered land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referring to two or more kinds of species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stretched out in an unnatural manner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close to the ground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from frozen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not perfect, might be a crack or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appearance of daylight in the morning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/aw/</dc:title>
  <dcterms:created xsi:type="dcterms:W3CDTF">2021-10-10T23:53:16Z</dcterms:created>
  <dcterms:modified xsi:type="dcterms:W3CDTF">2021-10-10T23:53:16Z</dcterms:modified>
</cp:coreProperties>
</file>