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தமிழ்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loves us more than anything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sweet snack round in shape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rock/stone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months in tamil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தமிழ் </dc:title>
  <dcterms:created xsi:type="dcterms:W3CDTF">2021-10-11T22:45:21Z</dcterms:created>
  <dcterms:modified xsi:type="dcterms:W3CDTF">2021-10-11T22:45:21Z</dcterms:modified>
</cp:coreProperties>
</file>